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书名：背影亦动人  赖国清新闻述评作品选  上</w:t>
      </w:r>
    </w:p>
    <w:p>
      <w:r>
        <w:t>作者：赖国清著</w:t>
      </w:r>
    </w:p>
    <w:p>
      <w:r>
        <w:t>出版社：北京：中国工人出版社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背影亦动人  赖国清新闻述评作品选  上 评论地址：https://www.jiaokey.com/book/detail/12062228.html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