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书名：贯彻十七大  谋划新发展  2007年省级领导干部研讨班调研报告汇编</w:t>
      </w:r>
    </w:p>
    <w:p>
      <w:r>
        <w:t>作者：2007年省级领导干部研讨班调研报告汇编</w:t>
      </w:r>
    </w:p>
    <w:p>
      <w:r>
        <w:t>出版社：西安：陕西人民出版社</w:t>
      </w:r>
    </w:p>
    <w:p>
      <w:r>
        <w:t>出版日期：2008.04</w:t>
      </w:r>
    </w:p>
    <w:p>
      <w:r>
        <w:t>总页数：344</w:t>
      </w:r>
    </w:p>
    <w:p>
      <w:r>
        <w:t>更多请访问教客网: www.jiaokey.com</w:t>
      </w:r>
    </w:p>
    <w:p>
      <w:r>
        <w:t>贯彻十七大  谋划新发展  2007年省级领导干部研讨班调研报告汇编 评论地址：https://www.jiaokey.com/book/detail/12062484.html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