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书名：小学数学奥林匹克训练指导  （六年级）</w:t>
      </w:r>
    </w:p>
    <w:p>
      <w:r>
        <w:t>作者：周鸿兴，俞仁杰主编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小学数学奥林匹克训练指导  （六年级） 评论地址：https://www.jiaokey.com/book/detail/12062527.html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