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书名：日光温室蔬菜有机生态型无土栽培实用新技术</w:t>
      </w:r>
    </w:p>
    <w:p>
      <w:r>
        <w:t>作者：赵文怀主编</w:t>
      </w:r>
    </w:p>
    <w:p>
      <w:r>
        <w:t>出版社：兰州：甘肃科学技术出版社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日光温室蔬菜有机生态型无土栽培实用新技术 评论地址：https://www.jiaokey.com/book/detail/12062728.html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