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书名：长三角新一轮改革发展的战略思考</w:t>
      </w:r>
    </w:p>
    <w:p>
      <w:r>
        <w:t>作者：俞立中，郁鸿胜主编</w:t>
      </w:r>
    </w:p>
    <w:p>
      <w:r>
        <w:t>出版社：上海：上海人民出版社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长三角新一轮改革发展的战略思考 评论地址：https://www.jiaokey.com/book/detail/12062808.html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