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作者：李承燕，林华英主编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旅游英语 评论地址：https://www.jiaokey.com/book/detail/12062819.html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