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书名：完美妈妈  王艳产后塑身秘诀大公开</w:t>
      </w:r>
    </w:p>
    <w:p>
      <w:r>
        <w:t>作者：王艳著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总页数：144</w:t>
      </w:r>
    </w:p>
    <w:p>
      <w:r>
        <w:t>更多请访问教客网: www.jiaokey.com</w:t>
      </w:r>
    </w:p>
    <w:p>
      <w:r>
        <w:t>完美妈妈  王艳产后塑身秘诀大公开 评论地址：https://www.jiaokey.com/book/detail/12062859.html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