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读懂人心  让你左右逢源的12个技巧</w:t>
      </w:r>
    </w:p>
    <w:p>
      <w:r>
        <w:rPr>
          <w:rFonts w:ascii="宋体" w:hAnsi="宋体" w:eastAsia="宋体"/>
          <w:sz w:val="24"/>
        </w:rPr>
        <w:t>王明华编著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读懂人心  让你左右逢源的12个技巧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人间交往-社会心理学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本书出售、求购地址：https://www.jiaokey.com/book/detail/12062928.html</w:t>
      </w:r>
    </w:p>
    <w:p>
      <w:r>
        <w:t>更多相关图书推荐：https://www.jiaokey.com</w:t>
      </w:r>
    </w:p>
    <w:p>
      <w:r>
        <w:t>王明华编著 其他作品：https://www.jiaokey.com/tag/王明华编著.html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关键词搜索：https://www.jiaokey.com/tag/人间交往-社会心理学.html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