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书名：国际法视野下的国家统一研究  兼论两岸统一过渡期的法律框架</w:t>
      </w:r>
    </w:p>
    <w:p>
      <w:r>
        <w:t>作者：范宏云著</w:t>
      </w:r>
    </w:p>
    <w:p>
      <w:r>
        <w:t>出版社：广州:广东人民出版社,2008.08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国际法视野下的国家统一研究  兼论两岸统一过渡期的法律框架 评论地址：https://www.jiaokey.com/book/detail/12063000.html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