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书名：概念图在促进认知和评估知识结构方面的理论与实证研究</w:t>
      </w:r>
    </w:p>
    <w:p>
      <w:r>
        <w:t>作者：王立君著</w:t>
      </w:r>
    </w:p>
    <w:p>
      <w:r>
        <w:t>出版社：成都：四川大学出版社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概念图在促进认知和评估知识结构方面的理论与实证研究 评论地址：https://www.jiaokey.com/book/detail/12063089.html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