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千秋风范  碧血丹心照汗青</w:t>
      </w:r>
    </w:p>
    <w:p>
      <w:r>
        <w:rPr>
          <w:rFonts w:ascii="宋体" w:hAnsi="宋体" w:eastAsia="宋体"/>
          <w:sz w:val="24"/>
        </w:rPr>
        <w:t>宋文辉主编；薛冰著；梅云绘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千秋风范  碧血丹心照汗青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宋文辉主编；薛冰著；梅云绘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本书出售、求购地址：https://www.jiaokey.com/book/detail/12063133.html</w:t>
      </w:r>
    </w:p>
    <w:p>
      <w:r>
        <w:t>更多相关图书推荐：https://www.jiaokey.com</w:t>
      </w:r>
    </w:p>
    <w:p>
      <w:r>
        <w:t>宋文辉主编；薛冰著；梅云绘 其他作品：https://www.jiaokey.com/tag/宋文辉主编；薛冰著；梅云绘.html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关键词搜索：https://www.jiaokey.com/tag/千秋风范  碧血丹心照汗青.html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