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书名：《矿山救护规程》解读</w:t>
      </w:r>
    </w:p>
    <w:p>
      <w:r>
        <w:t>作者：国家安全生产监督管理总局矿山求援指挥中心编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《矿山救护规程》解读 评论地址：https://www.jiaokey.com/book/detail/12063156.html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