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书名：同等学力人员申请硕士学位英语水平全国统一考试5500词逻辑辨证记忆</w:t>
      </w:r>
    </w:p>
    <w:p>
      <w:r>
        <w:t>作者：张纪元主编</w:t>
      </w:r>
    </w:p>
    <w:p>
      <w:r>
        <w:t>出版社：北京:北京语言大学出版社,2008.07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同等学力人员申请硕士学位英语水平全国统一考试5500词逻辑辨证记忆 评论地址：https://www.jiaokey.com/book/detail/12063226.html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