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书名：民间非营利组织的社会与经济效应研究</w:t>
      </w:r>
    </w:p>
    <w:p>
      <w:r>
        <w:t>作者：温艳萍著</w:t>
      </w:r>
    </w:p>
    <w:p>
      <w:r>
        <w:t>出版社：上海：上海人民出版社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民间非营利组织的社会与经济效应研究 评论地址：https://www.jiaokey.com/book/detail/12063289.html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