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书名：中国养老保险制度改革的经济绩效  再分配效应与储蓄效应</w:t>
      </w:r>
    </w:p>
    <w:p>
      <w:r>
        <w:t>作者：王亚柯编著</w:t>
      </w:r>
    </w:p>
    <w:p>
      <w:r>
        <w:t>出版社：上海：上海人民出版社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中国养老保险制度改革的经济绩效  再分配效应与储蓄效应 评论地址：https://www.jiaokey.com/book/detail/12063295.html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