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书名：改革开放30年上海社区建设的理论与实践</w:t>
      </w:r>
    </w:p>
    <w:p>
      <w:r>
        <w:t>作者：上海市精神文明建设委员会办公室，中共上海市建设和交通工作委员会党校编写</w:t>
      </w:r>
    </w:p>
    <w:p>
      <w:r>
        <w:t>出版社：上海：上海人民出版社</w:t>
      </w:r>
    </w:p>
    <w:p>
      <w:r>
        <w:t>出版日期：2008.10</w:t>
      </w:r>
    </w:p>
    <w:p>
      <w:r>
        <w:t>总页数：492</w:t>
      </w:r>
    </w:p>
    <w:p>
      <w:r>
        <w:t>更多请访问教客网: www.jiaokey.com</w:t>
      </w:r>
    </w:p>
    <w:p>
      <w:r>
        <w:t>改革开放30年上海社区建设的理论与实践 评论地址：https://www.jiaokey.com/book/detail/12063321.html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