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书名：单片机原理与接口技术实验教程 MCS-51系列单片机</w:t>
      </w:r>
    </w:p>
    <w:p>
      <w:r>
        <w:t>作者：解永军，胡晓毅，陈佳言等编著</w:t>
      </w:r>
    </w:p>
    <w:p>
      <w:r>
        <w:t>出版社：厦门：厦门大学出版社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单片机原理与接口技术实验教程 MCS-51系列单片机 评论地址：https://www.jiaokey.com/book/detail/12063325.html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