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2006绘图基础</w:t>
      </w:r>
    </w:p>
    <w:p>
      <w:r>
        <w:t>作者：周久华，何世勇主编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AutoCAD 2006绘图基础 评论地址：https://www.jiaokey.com/book/detail/12063340.html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