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书名：经济社会和谐发展研究文集</w:t>
      </w:r>
    </w:p>
    <w:p>
      <w:r>
        <w:t>作者：郭开怡，杜斗恒主编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经济社会和谐发展研究文集 评论地址：https://www.jiaokey.com/book/detail/12063415.html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