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书名：移民社区的思想道德教育  以新兴移民城市深圳特区为例</w:t>
      </w:r>
    </w:p>
    <w:p>
      <w:r>
        <w:t>作者：刘志山著</w:t>
      </w:r>
    </w:p>
    <w:p>
      <w:r>
        <w:t>出版社：福州：福建教育出版社</w:t>
      </w:r>
    </w:p>
    <w:p>
      <w:r>
        <w:t>出版日期：2005.08</w:t>
      </w:r>
    </w:p>
    <w:p>
      <w:r>
        <w:t>总页数：224</w:t>
      </w:r>
    </w:p>
    <w:p>
      <w:r>
        <w:t>更多请访问教客网: www.jiaokey.com</w:t>
      </w:r>
    </w:p>
    <w:p>
      <w:r>
        <w:t>移民社区的思想道德教育  以新兴移民城市深圳特区为例 评论地址：https://www.jiaokey.com/book/detail/12063420.html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