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宗教民俗卷</w:t>
      </w:r>
    </w:p>
    <w:p>
      <w:r>
        <w:t>作者：李文海主编</w:t>
      </w:r>
    </w:p>
    <w:p>
      <w:r>
        <w:t>出版社：福州:福建教育出版社,2004.12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民国时期社会调查丛编  宗教民俗卷 评论地址：https://www.jiaokey.com/book/detail/12063461.html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