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书名：《邓小平文选》简介  （上）</w:t>
      </w:r>
    </w:p>
    <w:p>
      <w:r>
        <w:t>作者：黄景芳，白玉武，李致平主编</w:t>
      </w:r>
    </w:p>
    <w:p>
      <w:r>
        <w:t>出版社：吉林省毛泽东思想研究会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《邓小平文选》简介  （上） 评论地址：https://www.jiaokey.com/book/detail/12064310.html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