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书名：母语文化下的译者风格  《红楼梦》霍克斯与闵福德译本研究</w:t>
      </w:r>
    </w:p>
    <w:p>
      <w:r>
        <w:t>作者：冯庆华著</w:t>
      </w:r>
    </w:p>
    <w:p>
      <w:r>
        <w:t>出版社：上海:上海外语教育出版社,2008.05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母语文化下的译者风格  《红楼梦》霍克斯与闵福德译本研究 评论地址：https://www.jiaokey.com/book/detail/12064416.html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