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书名：王后雄高考复习计划  第一轮  语文  学生用书</w:t>
      </w:r>
    </w:p>
    <w:p>
      <w:r>
        <w:t>作者：丰晓岚主编；</w:t>
      </w:r>
    </w:p>
    <w:p>
      <w:r>
        <w:t>出版社：北京：龙门书局</w:t>
      </w:r>
    </w:p>
    <w:p>
      <w:r>
        <w:t>出版日期：2003</w:t>
      </w:r>
    </w:p>
    <w:p>
      <w:r>
        <w:t>总页数：357</w:t>
      </w:r>
    </w:p>
    <w:p>
      <w:r>
        <w:t>更多请访问教客网: www.jiaokey.com</w:t>
      </w:r>
    </w:p>
    <w:p>
      <w:r>
        <w:t>王后雄高考复习计划  第一轮  语文  学生用书 评论地址：https://www.jiaokey.com/book/detail/12064457.html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