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现代英国篇</w:t>
      </w:r>
    </w:p>
    <w:p>
      <w:r>
        <w:t>作者：陈思贤著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西洋政治思想史  现代英国篇 评论地址：https://www.jiaokey.com/book/detail/12064485.html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