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不见面的家庭医生  终结本  1990年-2008年合订本上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不见面的家庭医生  终结本  1990年-2008年合订本上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本书出售、求购地址：https://www.jiaokey.com/book/detail/12064572.html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关键词搜索：https://www.jiaokey.com/tag/生活中来  不见面的家庭医生  终结本  1990年-2008年合订本上.html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