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书名：雅思阅读高频词汇</w:t>
      </w:r>
    </w:p>
    <w:p>
      <w:r>
        <w:t>作者：周婷君蒋继刚周婷君蒋继刚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雅思阅读高频词汇 评论地址：https://www.jiaokey.com/book/detail/12064595.html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