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山水画创作研究工作室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中国艺术研究院艺术工作室2008届毕业生作品集  山水画创作研究工作室 评论地址：https://www.jiaokey.com/book/detail/12064958.html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