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书名：俗眼观佛门：慈济的世界</w:t>
      </w:r>
    </w:p>
    <w:p>
      <w:r>
        <w:t>作者：李玉林，航鹰著</w:t>
      </w:r>
    </w:p>
    <w:p>
      <w:r>
        <w:t>出版社：北京：中国社会出版社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俗眼观佛门：慈济的世界 评论地址：https://www.jiaokey.com/book/detail/12065148.html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