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书名：2007中国保险市场论丛</w:t>
      </w:r>
    </w:p>
    <w:p>
      <w:r>
        <w:t>作者：中央财经大学中国保险市场研究中心编著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2007中国保险市场论丛 评论地址：https://www.jiaokey.com/book/detail/12065192.html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