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书名：手绘POP宝典 活体字</w:t>
      </w:r>
    </w:p>
    <w:p>
      <w:r>
        <w:t>作者：阳洁，灰色编著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总页数：132</w:t>
      </w:r>
    </w:p>
    <w:p>
      <w:r>
        <w:t>更多请访问教客网: www.jiaokey.com</w:t>
      </w:r>
    </w:p>
    <w:p>
      <w:r>
        <w:t>手绘POP宝典 活体字 评论地址：https://www.jiaokey.com/book/detail/12065213.html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