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书名：手绘POP宝典 变体字</w:t>
      </w:r>
    </w:p>
    <w:p>
      <w:r>
        <w:t>作者：阳洁，喻娟编著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手绘POP宝典 变体字 评论地址：https://www.jiaokey.com/book/detail/12065215.html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