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书名：中国近代科技出版史研究  1840-1849</w:t>
      </w:r>
    </w:p>
    <w:p>
      <w:r>
        <w:t>作者：冯志杰著</w:t>
      </w:r>
    </w:p>
    <w:p>
      <w:r>
        <w:t>出版社：北京：中国三峡出版社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中国近代科技出版史研究  1840-1849 评论地址：https://www.jiaokey.com/book/detail/12065293.html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