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书名：最有趣的韩语故事：韩汉对照·进阶篇</w:t>
      </w:r>
    </w:p>
    <w:p>
      <w:r>
        <w:t>作者：史丽萍编著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最有趣的韩语故事：韩汉对照·进阶篇 评论地址：https://www.jiaokey.com/book/detail/12065423.html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