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书名：库尔地之光</w:t>
      </w:r>
    </w:p>
    <w:p>
      <w:r>
        <w:t>作者：（苏）列别立赫特（Г.Леверехт）原撰；褚光明改写</w:t>
      </w:r>
    </w:p>
    <w:p>
      <w:r>
        <w:t>出版社：大明书局</w:t>
      </w:r>
    </w:p>
    <w:p>
      <w:r>
        <w:t>出版日期：1953.02</w:t>
      </w:r>
    </w:p>
    <w:p>
      <w:r>
        <w:t>总页数：60</w:t>
      </w:r>
    </w:p>
    <w:p>
      <w:r>
        <w:t>更多请访问教客网: www.jiaokey.com</w:t>
      </w:r>
    </w:p>
    <w:p>
      <w:r>
        <w:t>库尔地之光 评论地址：https://www.jiaokey.com/book/detail/12065953.html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