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书名：幸福是一种态度</w:t>
      </w:r>
    </w:p>
    <w:p>
      <w:r>
        <w:t>作者：《英语广场》编辑部编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幸福是一种态度 评论地址：https://www.jiaokey.com/book/detail/12066451.html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