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肾膀胱病证卷</w:t>
      </w:r>
    </w:p>
    <w:p>
      <w:r>
        <w:t>作者：周丽莎，朱书秀总主编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针灸名师临床笔记丛书  肾膀胱病证卷 评论地址：https://www.jiaokey.com/book/detail/12066471.html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