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情景对话学练标准日语</w:t>
      </w:r>
    </w:p>
    <w:p>
      <w:r>
        <w:rPr>
          <w:rFonts w:ascii="宋体" w:hAnsi="宋体" w:eastAsia="宋体"/>
          <w:sz w:val="24"/>
        </w:rPr>
        <w:t>沙秀程，（日）占部匡美，王建英编著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情景对话学练标准日语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沙秀程，（日）占部匡美，王建英编著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本书出售、求购地址：https://www.jiaokey.com/book/detail/12066485.html</w:t>
      </w:r>
    </w:p>
    <w:p>
      <w:r>
        <w:t>更多相关图书推荐：https://www.jiaokey.com</w:t>
      </w:r>
    </w:p>
    <w:p>
      <w:r>
        <w:t>沙秀程，（日）占部匡美，王建英编著 其他作品：https://www.jiaokey.com/tag/沙秀程，（日）占部匡美，王建英编著.html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关键词搜索：https://www.jiaokey.com/tag/情景对话学练标准日语.html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