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帝系新研  楚地出土战国文献中的传说时代古帝王系统研究</w:t>
      </w:r>
    </w:p>
    <w:p>
      <w:r>
        <w:rPr>
          <w:rFonts w:ascii="宋体" w:hAnsi="宋体" w:eastAsia="宋体"/>
          <w:sz w:val="24"/>
        </w:rPr>
        <w:t>郭永秉著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帝系新研  楚地出土战国文献中的传说时代古帝王系统研究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本书出售、求购地址：https://www.jiaokey.com/book/detail/12066497.html</w:t>
      </w:r>
    </w:p>
    <w:p>
      <w:r>
        <w:t>更多相关图书推荐：https://www.jiaokey.com</w:t>
      </w:r>
    </w:p>
    <w:p>
      <w:r>
        <w:t>郭永秉著 其他作品：https://www.jiaokey.com/tag/郭永秉著.html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关键词搜索：https://www.jiaokey.com/tag/帝系新研  楚地出土战国文献中的传说时代古帝王系统研究.html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