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书名：我就是我的颜色</w:t>
      </w:r>
    </w:p>
    <w:p>
      <w:r>
        <w:t>作者：〔日〕堀川琢义著，〔日〕堀川波绘，李菁菁译</w:t>
      </w:r>
    </w:p>
    <w:p>
      <w:r>
        <w:t>出版社：海口:南海出版公司,2008.07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我就是我的颜色 评论地址：https://www.jiaokey.com/book/detail/12066525.html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