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书名：人生动物园系列  5  101只斑点狗</w:t>
      </w:r>
    </w:p>
    <w:p>
      <w:r>
        <w:t>作者：（英）史密斯著，蒋玉洁译</w:t>
      </w:r>
    </w:p>
    <w:p>
      <w:r>
        <w:t>出版社：天津:天津教育出版社,2008.10</w:t>
      </w:r>
    </w:p>
    <w:p>
      <w:r>
        <w:t>出版日期：</w:t>
      </w:r>
    </w:p>
    <w:p>
      <w:r>
        <w:t>总页数：228</w:t>
      </w:r>
    </w:p>
    <w:p>
      <w:r>
        <w:t>更多请访问教客网: www.jiaokey.com</w:t>
      </w:r>
    </w:p>
    <w:p>
      <w:r>
        <w:t>人生动物园系列  5  101只斑点狗 评论地址：https://www.jiaokey.com/book/detail/12066530.html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