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书名：大学英语四级真题解析</w:t>
      </w:r>
    </w:p>
    <w:p>
      <w:r>
        <w:t>作者：叶红卫，廖怀宝主编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大学英语四级真题解析 评论地址：https://www.jiaokey.com/book/detail/12066569.html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