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书名：中短线临盘决策技法</w:t>
      </w:r>
    </w:p>
    <w:p>
      <w:r>
        <w:t>作者：元小弟著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中短线临盘决策技法 评论地址：https://www.jiaokey.com/book/detail/12066584.html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