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书名：银行个人理财三要素详解</w:t>
      </w:r>
    </w:p>
    <w:p>
      <w:r>
        <w:t>作者：李国峰编著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银行个人理财三要素详解 评论地址：https://www.jiaokey.com/book/detail/12066625.html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