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书名：地道口语-英语不该这样说  中式英语突围</w:t>
      </w:r>
    </w:p>
    <w:p>
      <w:r>
        <w:t>作者：（美）白若德（Barrutia，D.A.）著</w:t>
      </w:r>
    </w:p>
    <w:p>
      <w:r>
        <w:t>出版社：北京:首都师范大学出版社,2008.09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地道口语-英语不该这样说  中式英语突围 评论地址：https://www.jiaokey.com/book/detail/12066666.html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