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2009完全学习手册  中文版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2009完全学习手册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本书出售、求购地址：https://www.jiaokey.com/book/detail/12067131.html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2009完全学习手册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