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书名：家常主食1002例</w:t>
      </w:r>
    </w:p>
    <w:p>
      <w:r>
        <w:t>作者：苏旭，赵大赒，马也编著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家常主食1002例 评论地址：https://www.jiaokey.com/book/detail/12067185.html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