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书名：宏观税负税收弹性企业负担相关性实证研究</w:t>
      </w:r>
    </w:p>
    <w:p>
      <w:r>
        <w:t>作者：张德志著</w:t>
      </w:r>
    </w:p>
    <w:p>
      <w:r>
        <w:t>出版社：济南：山东人民出版社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宏观税负税收弹性企业负担相关性实证研究 评论地址：https://www.jiaokey.com/book/detail/12067246.html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