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书名：康庄大道  山东省农村公路建设巡礼</w:t>
      </w:r>
    </w:p>
    <w:p>
      <w:r>
        <w:t>作者：展超主编</w:t>
      </w:r>
    </w:p>
    <w:p>
      <w:r>
        <w:t>出版社：济南：山东人民出版社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康庄大道  山东省农村公路建设巡礼 评论地址：https://www.jiaokey.com/book/detail/12067249.html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