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书名：口才艺术与实训</w:t>
      </w:r>
    </w:p>
    <w:p>
      <w:r>
        <w:t>作者：魏石当，王雪环主编</w:t>
      </w:r>
    </w:p>
    <w:p>
      <w:r>
        <w:t>出版社：郑州：大象出版社</w:t>
      </w:r>
    </w:p>
    <w:p>
      <w:r>
        <w:t>出版日期：2008.09</w:t>
      </w:r>
    </w:p>
    <w:p>
      <w:r>
        <w:t>总页数：270</w:t>
      </w:r>
    </w:p>
    <w:p>
      <w:r>
        <w:t>更多请访问教客网: www.jiaokey.com</w:t>
      </w:r>
    </w:p>
    <w:p>
      <w:r>
        <w:t>口才艺术与实训 评论地址：https://www.jiaokey.com/book/detail/12067298.html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